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Utställningshallen, K.H.Renlunds museum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18:00-19:00 Kuraattorikierros Jaksaa, jaksaa! Kämpa på! -näyttelyyn - TO 30.10. klo 18–19</w:t>
      </w:r>
    </w:p>
    <w:p>
      <w:r>
        <w:t>Erik Enberg kertoo näyttelyn taustoista, teemoista ja esineistä.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