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Museokortteli, Kokkola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12:00-15:00 Museokorttelin Syyspäivä - PE 17.10. klo 12–15</w:t>
      </w:r>
    </w:p>
    <w:p>
      <w:r>
        <w:t>Ripaus seikkailua ja roppakaupalla elämyksiä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