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 ja Mustasaari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06:00-23:30 Hyppää ilmaiseksi bussin kyytiin!</w:t>
      </w:r>
    </w:p>
    <w:p>
      <w:r>
        <w:t>Auton vapaapäivänä 22.9. tarjoamme ilmaiset bussimatkat joukkoliikenne Liftillä! 🚌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