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Norrvalla</w:t>
      </w:r>
    </w:p>
    <w:p>
      <w:r>
        <w:t>27.9.2025 lauantai</w:t>
      </w:r>
    </w:p>
    <w:p>
      <w:pPr>
        <w:pStyle w:val="Heading1"/>
      </w:pPr>
      <w:r>
        <w:t>27.9.2025 lauantai</w:t>
      </w:r>
    </w:p>
    <w:p>
      <w:pPr>
        <w:pStyle w:val="Heading2"/>
      </w:pPr>
      <w:r>
        <w:t>10:00-14:00 Friluftslördag på Norrvalla</w:t>
      </w:r>
    </w:p>
    <w:p>
      <w:r>
        <w:t xml:space="preserve">Varmt välkomna på årets Friluftslördag som arrangeras på Norrvalla i Vörå lördagen den 27 september 2025 kl. 10-14. 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