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Mini UF Vörå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10:00-12:00 Folkhälsans Familjecafé</w:t>
      </w:r>
    </w:p>
    <w:p>
      <w:r>
        <w:t xml:space="preserve">Vi träffas varannan vecka för att umgås med varandra. Vi vuxna kan diskutera och få en stund avkoppling i vardagen.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