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Tålamods före detta skola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13:00-15:00 Aktivt Seniorliv i Tålamods</w:t>
      </w:r>
    </w:p>
    <w:p>
      <w:r>
        <w:t>Aktivt Seniorliv. Vi träffas, umgås, rör på oss, berättar och har det trevligt tillsammans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