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11:00-15:00 Minken arrangera öppen ÖIDM-sprint orientering lördagen 13.9.2025 vid Juthbacka</w:t>
      </w:r>
    </w:p>
    <w:p>
      <w:r>
        <w:t>Minken arrangera öppen ÖIDM-sprint orientering lördagen 13.9.2025 vid Juthbacka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