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Purmogården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10:00-14:00 Stickmarknad och Cafe</w:t>
      </w:r>
    </w:p>
    <w:p>
      <w:r>
        <w:t>Purmogården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