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Kallestorg i Karleby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10:00-17:00 Hela familjens julmarknad i Karleby 22.11 och 23.11.2025</w:t>
      </w:r>
    </w:p>
    <w:p>
      <w:r>
        <w:t>Hela familjens julmarknad i Köpcentret Kallestorg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