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Pörkenäsintie 60, 68620 Pietarsaari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17:00-00:00 Yö Nanoqilla</w:t>
      </w:r>
    </w:p>
    <w:p>
      <w:r>
        <w:t>Haluatko viettää yön Nanoqin tunnelmallisessa museokylässä? Nyt siihen on mahdollisuus!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