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Vöyrin hiihtokeskus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18:00-18:00 Uuden kuntoportaan avajaiset</w:t>
      </w:r>
    </w:p>
    <w:p>
      <w:r>
        <w:t>Vöyrin hiihtokeskuksen uusien kuntoportaiden avajaiset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