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Kristiinankaupungin kaupunginmuseo Carlsro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17:00-22:00 Museoyö Carlsrossa</w:t>
      </w:r>
    </w:p>
    <w:p>
      <w:r>
        <w:t xml:space="preserve">Museoyö Kristiinankaupungin kaupunginmuseo Carlsrossa 30.9.2025 klo 17-22.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