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18:00-19:00 Kirjailijavierailu: K-G Olin</w:t>
      </w:r>
    </w:p>
    <w:p>
      <w:r>
        <w:t>K-G Olin vierailee kaupunginkirjastossa ja kertoo viinan salakuljetuksesta uuden kirjansa: Mera brännvin pohjalta.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