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09:00-12:00 JUTHBACKA PROMENADEN 27.9.25, kl 9:00</w:t>
      </w:r>
    </w:p>
    <w:p>
      <w:r>
        <w:t>JUTHBACKA PROMENADEN 27.9.25, kl 9:00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