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16:20-22:15 Teaterresa till Wasa Teater 11.10</w:t>
      </w:r>
    </w:p>
    <w:p>
      <w:r>
        <w:t>Teaterresa till Wasa Teater 11.10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