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Oliver´s Inn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18:00-18:00 Stand up på Ollis 2025</w:t>
      </w:r>
    </w:p>
    <w:p>
      <w:r>
        <w:t>Eventland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