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19:00-19:00 Noora Louhimo - Joulun hetki</w:t>
      </w:r>
    </w:p>
    <w:p>
      <w:r>
        <w:t>Noradrenaline Production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