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19:00-20:30 PETRA - Taivas on päällä maan -joulukonsertti</w:t>
      </w:r>
    </w:p>
    <w:p>
      <w:r>
        <w:t>TikTakista tunnetun Petran tunnelmallinen joulukonsertti Vaasan Kirkossa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