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Metsäkallion kuntoradan parkkipaikka, Pohjolankatu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11:00-14:00 Tule mukaan juhlistamaan luontoliikuntareitistön avajaisia! 🌿</w:t>
      </w:r>
    </w:p>
    <w:p>
      <w:r>
        <w:t>Avajaisia vietetään ulkoillen lauantaina 20.9.2025 klo 11–14 Metsäkallion kuntoradan parkkipaikalla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