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 merialue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10:00-16:00 Kristiinankaupungin mestaruus vetoheittokisassa</w:t>
      </w:r>
    </w:p>
    <w:p>
      <w:r>
        <w:t>Kristiinan merialueella lauantai 13.9.2025 klo 10-16 (paluu 30 min) Yksi sarja, max 2 henkilöä/vene, 1 vapa/henkilö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