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Skrattnäsvägen 446, 64100 Kristinestad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14:00-17:00 Familjedag på Skrattnäs hembygdsgård</w:t>
      </w:r>
    </w:p>
    <w:p>
      <w:r>
        <w:t>Gratis inträde för alla.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