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Kirkonmäen Kulttuurialue ja Savilahti-talo, Merikaarrontie 5 66500 Vähäkyrö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15:00-18:00 Vähänkyrön joulunavaus 30.11. Kirkonmäellä</w:t>
      </w:r>
    </w:p>
    <w:p>
      <w:r>
        <w:t>Käsitöitä, jouluherkkuja ja yhteisöllistä joulun tunnelmaa! Paikalla pukki ja muori soittimineen, sekä Milli-poni!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