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Vähäkyrö-talon Olkkarin Galleriatila, Vähänkyröntie 11 66500 Vähäkyrö</w:t>
      </w:r>
    </w:p>
    <w:p>
      <w:r>
        <w:t>8.10.2025 keskiviikko</w:t>
      </w:r>
    </w:p>
    <w:p>
      <w:pPr>
        <w:pStyle w:val="Heading1"/>
      </w:pPr>
      <w:r>
        <w:t>8.10.2025 keskiviikko</w:t>
      </w:r>
    </w:p>
    <w:p>
      <w:pPr>
        <w:pStyle w:val="Heading2"/>
      </w:pPr>
      <w:r>
        <w:t>18:00-19:00 PÄIN SEINIÄ! -lasten taidenäyttelyn avajaiset klo 18-19 8.10.2025</w:t>
      </w:r>
    </w:p>
    <w:p>
      <w:r>
        <w:t>Taiteella on lupa roiskua! Tervetuloa ihastelemaan lasten pirskahtelevaa taidetta Olkkarin Galleriatilaan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