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Salem, Åbrovägen 29, 64220 Yttermark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17:00-21:00 Skördefest på Salem</w:t>
      </w:r>
    </w:p>
    <w:p>
      <w:r>
        <w:t>Skördefest med musik av bluegrassbandet Picki´n Pilgrims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