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Rolling,  Varastokatu 7, 65100 Vaasa</w:t>
      </w:r>
    </w:p>
    <w:p>
      <w:r>
        <w:t>4.10.2025 lauantai</w:t>
      </w:r>
    </w:p>
    <w:p>
      <w:pPr>
        <w:pStyle w:val="Heading1"/>
      </w:pPr>
      <w:r>
        <w:t>4.10.2025 lauantai</w:t>
      </w:r>
    </w:p>
    <w:p>
      <w:pPr>
        <w:pStyle w:val="Heading2"/>
      </w:pPr>
      <w:r>
        <w:t>13:00-17:00 Kansanparitanssin pika-alkeet</w:t>
      </w:r>
    </w:p>
    <w:p>
      <w:r>
        <w:t>Oletko aina halunnut pyöriä polskaa, viedä vinhaa valssia tai seurata sulavasti sottiisia?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