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Draamasali, pääkirjasto Vaasa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18:00-22:00 A night of Indie Horror</w:t>
      </w:r>
    </w:p>
    <w:p>
      <w:r>
        <w:t>Ilta, joka on täynnä kylmiä väreitä, pimeyttä ja elokuvallista taikuutta.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