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Folkhälsans hus/Seniorpunkten, Niklasvägen 1, 65610 Korsholm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14:00-16:00 Allsångskonsert i Folkhälsans husSeniorpunkten i Smedsby</w:t>
      </w:r>
    </w:p>
    <w:p>
      <w:r>
        <w:t>Söndag 14.9 kl. 14:00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