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 Hallintotalo (Vaasanpuistikko 10) tai etänä (Teams)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09:30-15:00 Pohjanmaan kansalaisjärjestöakatemia</w:t>
      </w:r>
    </w:p>
    <w:p>
      <w:r>
        <w:t xml:space="preserve">Oletko kiinnostunut hyvistä väestösuhteista, osallisuudesta kotoutumisen tukena sekä nuorten osallisuudesta?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