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Draamasali</w:t>
      </w:r>
    </w:p>
    <w:p>
      <w:r>
        <w:t>24.10.2025 perjantai</w:t>
      </w:r>
    </w:p>
    <w:p>
      <w:pPr>
        <w:pStyle w:val="Heading1"/>
      </w:pPr>
      <w:r>
        <w:t>24.10.2025-26.10.2025</w:t>
      </w:r>
    </w:p>
    <w:p>
      <w:pPr>
        <w:pStyle w:val="Heading2"/>
      </w:pPr>
      <w:r>
        <w:t>09:30-17:00 VIII Pikku Aasi-International puppet theatre festival 2025</w:t>
      </w:r>
    </w:p>
    <w:p>
      <w:r>
        <w:t>Nukketeatteriyhdistys Pikku Aasi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