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pääkirjasto, Kirjastonkatu 13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17:00-19:30 Aaveiden ilta</w:t>
      </w:r>
    </w:p>
    <w:p>
      <w:r>
        <w:t>Jännittävää puuhaa lapsille!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