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pääkirjasto, Kirjastonkatu 13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17:00-20:00 Lätäkön avajaiset</w:t>
      </w:r>
    </w:p>
    <w:p>
      <w:r>
        <w:t>Valloittavaa ohjelmaa ja tekemistä pitkin pihaa ja kirjastoa!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