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Mustasaaren kulttuuritalo, Koulutie 1, 65610 Mustasaari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19:00-20:00 Kirjailijavierailu: Christian Rönnbacka</w:t>
      </w:r>
    </w:p>
    <w:p>
      <w:r>
        <w:t xml:space="preserve">Dekkaristi Christian Rönnbacka kertoo työstään ja teoksistaan.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