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18:30-18:30 La 27.9 Ukkokarilive, Max On The Rox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