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BIO SAVOY</w:t>
      </w:r>
    </w:p>
    <w:p>
      <w:r>
        <w:t>20.11.2025 torstai</w:t>
      </w:r>
    </w:p>
    <w:p>
      <w:pPr>
        <w:pStyle w:val="Heading1"/>
      </w:pPr>
      <w:r>
        <w:t>20.11.2025-4.12.2025</w:t>
      </w:r>
    </w:p>
    <w:p>
      <w:pPr>
        <w:pStyle w:val="Heading2"/>
      </w:pPr>
      <w:r>
        <w:t>19:00-15:00 Årets stora julkonsert 2025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