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18:00-19:00 Dinosauria</w:t>
      </w:r>
    </w:p>
    <w:p>
      <w:r>
        <w:t xml:space="preserve">En föreställning om kärlek, känslor och dinosaurier av Wasa teater.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