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Essegården 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19:00-22:00 Minidisco vid Essegården</w:t>
      </w:r>
    </w:p>
    <w:p>
      <w:r>
        <w:t>Disco för barn ÅK 3-6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