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Hyvinvointitila Finnbyn talli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12:00-16:00 Hevosystävällinen maastotaitoleiri</w:t>
      </w:r>
    </w:p>
    <w:p>
      <w:r>
        <w:t>Onko luonnossa samoaminen hevosen kanssa sinustakin parasta? Niin meistäkin - ja onnellinen hevonen on paras retkikaveri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