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Draama-sali</w:t>
      </w:r>
    </w:p>
    <w:p>
      <w:r>
        <w:t>26.10.2025 sunnuntai</w:t>
      </w:r>
    </w:p>
    <w:p>
      <w:pPr>
        <w:pStyle w:val="Heading1"/>
      </w:pPr>
      <w:r>
        <w:t>26.10.2025 sunnuntai</w:t>
      </w:r>
    </w:p>
    <w:p>
      <w:pPr>
        <w:pStyle w:val="Heading2"/>
      </w:pPr>
      <w:r>
        <w:t>15:00-17:00 FIESTA GRANDE : Teresina, Martta  ja Ystävät</w:t>
      </w:r>
    </w:p>
    <w:p>
      <w:r>
        <w:t>FIESTA GRANDE  (FIN) -  (Ilmainen sisäänpääsy )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