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Draama-sali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12:00-12:00 WORKSHOP ”Minun Min Halloween Marionetti ”</w:t>
      </w:r>
    </w:p>
    <w:p>
      <w:r>
        <w:t>WORKSHOP ”Minun Min Halloween Marionetti ” -  (Ilmainen sisäänpääsy )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