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KIRJASTON DRAAMA-SALI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 xml:space="preserve">18:00-11:00  Pikku Prinssi </w:t>
      </w:r>
    </w:p>
    <w:p>
      <w:r>
        <w:t>SVITLANAART MATVIENKO (UKR) - A  show for family audience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