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KIRJASTON DRAAMA-SALI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14:00-14:00 Aisopoksen satu-  Ruotsiksi</w:t>
      </w:r>
    </w:p>
    <w:p>
      <w:r>
        <w:t>LASSE &amp; COSIMO (FIN) - A puppet show for family audience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