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KIRJASTON DRAAMA-SALI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17:00-17:00 CíA DON DAVEL - Circo de autor -</w:t>
      </w:r>
    </w:p>
    <w:p>
      <w:r>
        <w:t>CíA DON DAVEL (ESP/FRA)  - A  show for family audience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