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KIRJASTON DRAAMA-SALI</w:t>
      </w:r>
    </w:p>
    <w:p>
      <w:r>
        <w:t>24.10.2025 perjantai</w:t>
      </w:r>
    </w:p>
    <w:p>
      <w:pPr>
        <w:pStyle w:val="Heading1"/>
      </w:pPr>
      <w:r>
        <w:t>24.10.2025-26.10.2025</w:t>
      </w:r>
    </w:p>
    <w:p>
      <w:pPr>
        <w:pStyle w:val="Heading2"/>
      </w:pPr>
      <w:r>
        <w:t xml:space="preserve">09:30-11:00 Circus Pikku Aasi  </w:t>
      </w:r>
    </w:p>
    <w:p>
      <w:r>
        <w:t>PIKKU AASIN NUKKETEATTERI (FIN) - A puppet show for family audience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