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Närpes Centralbibliotek, Kyrkvägen 2, Närpes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18:00-18:00 Utställning och presentation av textiltavlor av Katharina Sjöberg och AI?</w:t>
      </w:r>
    </w:p>
    <w:p>
      <w:r>
        <w:t>Katharina har sytt och broderat textiltavlor i 20 år. Nu presenterar hon sina nyaste verk hon gör med hjälp av A 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