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Keskussairaala, T-talon pääaula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09:00-13:00 Turvallista hoitoa ja palvelua kaikille vastasyntyneille ja lapsille – Turvallinen alku elämälle</w:t>
      </w:r>
    </w:p>
    <w:p>
      <w:r>
        <w:t>Yhdistykset ja järjestöt voivat osallistua tapahtumaan Vaaasassa ja Pietarsaaressa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