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Arboretumin frisbeegolfrata, Ruutikellarintie 6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17:00-20:00 Frisbeegolfin lajikokeilu</w:t>
      </w:r>
    </w:p>
    <w:p>
      <w:r>
        <w:t>Kaikille frisbeegolfista kiinnostuneille avoin lajiintutustumistapahtuma Arboretumin frisbeegolfradalla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