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12:00-12:30 Hållbar träning för löpare – så bygger du upp kroppen och håller dig skadefri</w:t>
      </w:r>
    </w:p>
    <w:p>
      <w:r>
        <w:t>Kostnadsfritt lunchwebinar för dig som vill springa smart – oavsett om du är nybörjare eller har sprungit i åratal.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