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Kronoby församlingshem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10:00-14:00 Må bra dag för pensionärer</w:t>
      </w:r>
    </w:p>
    <w:p>
      <w:r>
        <w:t xml:space="preserve">Matinspiration, föreläsningar och hälsa. Lunch och kaffeservering ingår.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