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Vuorikodin juhlasali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10:00-11:00 Hyvinvointia kasviksista ja palkokasveista - vinkit arkeen ikäihmisille</w:t>
      </w:r>
    </w:p>
    <w:p>
      <w:r>
        <w:t>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