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Raastuvankatu 31, luokka 114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13:00-15:00 Kansalaistaitoviikoilla tapahtuu!</w:t>
      </w:r>
    </w:p>
    <w:p>
      <w:r>
        <w:t>Tervetuloa Alman kansalaistaitoviikkojen tapahtumaan: kurssineuvontaa &amp; korjaus- ja parsintapaja.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